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6DE1E6AD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0937ED7D" w14:textId="77777777" w:rsidR="00E90917" w:rsidRPr="00E90917" w:rsidRDefault="00E90917" w:rsidP="00E90917">
      <w:pPr>
        <w:spacing w:after="0"/>
        <w:jc w:val="both"/>
        <w:rPr>
          <w:rFonts w:ascii="Times New Roman" w:hAnsi="Times New Roman"/>
          <w:b/>
          <w:bCs/>
          <w:color w:val="454545"/>
          <w:sz w:val="24"/>
          <w:szCs w:val="24"/>
          <w:u w:val="single"/>
          <w:lang w:eastAsia="uk-UA"/>
        </w:rPr>
      </w:pPr>
      <w:r w:rsidRPr="00E90917">
        <w:rPr>
          <w:rFonts w:ascii="Times New Roman" w:hAnsi="Times New Roman"/>
          <w:b/>
          <w:bCs/>
          <w:color w:val="454545"/>
          <w:sz w:val="24"/>
          <w:szCs w:val="24"/>
          <w:u w:val="single"/>
          <w:lang w:eastAsia="uk-UA"/>
        </w:rPr>
        <w:t>Сир кисломолочний ваговий від 9%,</w:t>
      </w:r>
    </w:p>
    <w:p w14:paraId="419E7873" w14:textId="77777777" w:rsidR="00E90917" w:rsidRPr="00285E40" w:rsidRDefault="00E90917" w:rsidP="00E909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5E40">
        <w:rPr>
          <w:rFonts w:ascii="Times New Roman" w:hAnsi="Times New Roman"/>
          <w:b/>
          <w:bCs/>
          <w:color w:val="454545"/>
          <w:sz w:val="24"/>
          <w:szCs w:val="24"/>
          <w:lang w:eastAsia="uk-UA"/>
        </w:rPr>
        <w:t xml:space="preserve">код ДК 021:2015:15540000-5 Сирні продукти </w:t>
      </w:r>
    </w:p>
    <w:p w14:paraId="6B00FFB2" w14:textId="0C8C9064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CF27F1" w:rsidRPr="00FA2B5B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2024-0</w:t>
      </w:r>
      <w:r w:rsidR="00E909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F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09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90917">
        <w:rPr>
          <w:rFonts w:ascii="Times New Roman" w:eastAsia="Times New Roman" w:hAnsi="Times New Roman"/>
          <w:sz w:val="24"/>
          <w:szCs w:val="24"/>
          <w:lang w:eastAsia="ru-RU"/>
        </w:rPr>
        <w:t>12134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2B5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5AEF74C0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909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3 609 515,</w:t>
      </w:r>
      <w:r w:rsidR="0079157D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F93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2CEA80CD" w:rsidR="000B44D7" w:rsidRPr="0079157D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79157D" w:rsidRPr="0079157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22</w:t>
      </w:r>
      <w:r w:rsidR="00E9091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750</w:t>
      </w:r>
      <w:r w:rsidR="0079157D" w:rsidRPr="0079157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кілограм</w:t>
      </w:r>
      <w:r w:rsidRPr="0079157D">
        <w:rPr>
          <w:rFonts w:ascii="Times New Roman" w:hAnsi="Times New Roman"/>
          <w:b/>
          <w:bCs/>
          <w:color w:val="000000"/>
          <w:lang w:val="ru-RU" w:eastAsia="ru-RU"/>
        </w:rPr>
        <w:t xml:space="preserve">  </w:t>
      </w:r>
    </w:p>
    <w:p w14:paraId="6BF01D90" w14:textId="732E9A01" w:rsidR="00873B63" w:rsidRDefault="00873B63" w:rsidP="00E9091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F93F8B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90917" w:rsidRPr="00E90917">
        <w:rPr>
          <w:rFonts w:ascii="Times New Roman" w:hAnsi="Times New Roman"/>
          <w:b/>
          <w:bCs/>
          <w:color w:val="454545"/>
          <w:sz w:val="24"/>
          <w:szCs w:val="24"/>
          <w:u w:val="single"/>
          <w:lang w:eastAsia="uk-UA"/>
        </w:rPr>
        <w:t>Сир кисломолочний ваговий від 9%</w:t>
      </w:r>
      <w:r w:rsidR="00E90917">
        <w:rPr>
          <w:rFonts w:ascii="Times New Roman" w:hAnsi="Times New Roman"/>
          <w:b/>
          <w:bCs/>
          <w:color w:val="454545"/>
          <w:sz w:val="24"/>
          <w:szCs w:val="24"/>
          <w:u w:val="single"/>
          <w:lang w:eastAsia="uk-UA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73183" w14:textId="0C627F4C" w:rsidR="00334ABA" w:rsidRPr="00E90917" w:rsidRDefault="00873B63" w:rsidP="00334AB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Цод = (Ц1 + Ц2 + Ц3</w:t>
      </w:r>
      <w:r w:rsidR="00C421D5" w:rsidRPr="004772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) / К </w:t>
      </w:r>
      <w:r w:rsidRP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334ABA" w:rsidRPr="00E90917">
        <w:rPr>
          <w:rFonts w:ascii="Times New Roman" w:hAnsi="Times New Roman"/>
          <w:b/>
          <w:bCs/>
          <w:sz w:val="24"/>
          <w:szCs w:val="24"/>
        </w:rPr>
        <w:t>156,00+150,00+159,80+159,80+168,20</w:t>
      </w:r>
      <w:r w:rsidR="00334ABA" w:rsidRPr="00E90917">
        <w:rPr>
          <w:rFonts w:ascii="Times New Roman" w:hAnsi="Times New Roman"/>
          <w:b/>
          <w:bCs/>
          <w:sz w:val="24"/>
          <w:szCs w:val="24"/>
        </w:rPr>
        <w:t>+</w:t>
      </w:r>
      <w:r w:rsidR="00334ABA" w:rsidRPr="00E90917">
        <w:rPr>
          <w:rFonts w:ascii="Times New Roman" w:hAnsi="Times New Roman"/>
          <w:b/>
          <w:bCs/>
          <w:sz w:val="24"/>
          <w:szCs w:val="24"/>
        </w:rPr>
        <w:t>158,17=951,97/6=158,66</w:t>
      </w:r>
      <w:r w:rsidR="00E90917" w:rsidRPr="00E90917">
        <w:rPr>
          <w:rFonts w:ascii="Times New Roman" w:hAnsi="Times New Roman"/>
          <w:b/>
          <w:bCs/>
          <w:sz w:val="24"/>
          <w:szCs w:val="24"/>
        </w:rPr>
        <w:t xml:space="preserve"> грн.</w:t>
      </w:r>
    </w:p>
    <w:p w14:paraId="6E88F6E6" w14:textId="77777777" w:rsidR="000E5BC1" w:rsidRPr="0079157D" w:rsidRDefault="000E5BC1" w:rsidP="000E5BC1">
      <w:pPr>
        <w:spacing w:after="0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2428091F" w:rsidR="00873B63" w:rsidRDefault="00112190" w:rsidP="00E9091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0E5BC1"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90917" w:rsidRPr="00E90917">
        <w:rPr>
          <w:rFonts w:ascii="Times New Roman" w:hAnsi="Times New Roman"/>
          <w:b/>
          <w:bCs/>
          <w:color w:val="454545"/>
          <w:sz w:val="24"/>
          <w:szCs w:val="24"/>
          <w:u w:val="single"/>
          <w:lang w:eastAsia="uk-UA"/>
        </w:rPr>
        <w:t>Сир кисломолочний ваговий від 9%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917" w:rsidRPr="00E909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158,66</w:t>
      </w:r>
      <w:r w:rsidR="00B80AEF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0D10D62D" w:rsidR="00187130" w:rsidRPr="0079157D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56380678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 w:rsidR="00CA4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158,66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 w:rsidR="00CA4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22750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</w:t>
      </w:r>
      <w:r w:rsidR="00CA4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3 609 515</w:t>
      </w:r>
      <w:r w:rsidR="0079157D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,00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</w:t>
      </w:r>
    </w:p>
    <w:p w14:paraId="78AB25CE" w14:textId="35A678CC" w:rsidR="00112190" w:rsidRPr="00112190" w:rsidRDefault="00112190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F7D8B"/>
    <w:rsid w:val="00320E1D"/>
    <w:rsid w:val="0032367D"/>
    <w:rsid w:val="003250E4"/>
    <w:rsid w:val="00330E37"/>
    <w:rsid w:val="00334ABA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57D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73CA4"/>
    <w:rsid w:val="00A83726"/>
    <w:rsid w:val="00A8635E"/>
    <w:rsid w:val="00AA5776"/>
    <w:rsid w:val="00AB15A1"/>
    <w:rsid w:val="00AB3C0E"/>
    <w:rsid w:val="00AC2949"/>
    <w:rsid w:val="00AD4B3D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A4B5B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0917"/>
    <w:rsid w:val="00E91383"/>
    <w:rsid w:val="00EA7A3B"/>
    <w:rsid w:val="00ED2361"/>
    <w:rsid w:val="00EE1C31"/>
    <w:rsid w:val="00F5130E"/>
    <w:rsid w:val="00F51629"/>
    <w:rsid w:val="00F67B4F"/>
    <w:rsid w:val="00F93F8B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27</cp:revision>
  <cp:lastPrinted>2021-03-19T09:14:00Z</cp:lastPrinted>
  <dcterms:created xsi:type="dcterms:W3CDTF">2023-09-27T12:29:00Z</dcterms:created>
  <dcterms:modified xsi:type="dcterms:W3CDTF">2024-02-23T09:17:00Z</dcterms:modified>
</cp:coreProperties>
</file>